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roles in addiction</w:t>
      </w:r>
    </w:p>
    <w:p>
      <w:pPr>
        <w:pStyle w:val="Questions"/>
      </w:pPr>
      <w:r>
        <w:t xml:space="preserve">1. TSOL DLCIH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HORE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EBAERLN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TACMSO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OGSEPCATA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NLCWO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ESHAM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ENROL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RAEEDL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RDMADIE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TUREIODS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ITSFIM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EOGRFNTTO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TUHR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UILYTG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SNDCEOUF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UTDPEVISRI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EEETNIGRC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ETTAONNTI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SRDAEC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AMLYFI MADINYC LROE </w:t>
      </w:r>
      <w:r>
        <w:rPr>
          <w:u w:val="single"/>
        </w:rPr>
        <w:t xml:space="preserve">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roles in addiction</dc:title>
  <dcterms:created xsi:type="dcterms:W3CDTF">2021-10-11T06:48:15Z</dcterms:created>
  <dcterms:modified xsi:type="dcterms:W3CDTF">2021-10-11T06:48:15Z</dcterms:modified>
</cp:coreProperties>
</file>