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mahershalalhashbaz    </w:t>
      </w:r>
      <w:r>
        <w:t xml:space="preserve">   armageddon    </w:t>
      </w:r>
      <w:r>
        <w:t xml:space="preserve">   john    </w:t>
      </w:r>
      <w:r>
        <w:t xml:space="preserve">   james    </w:t>
      </w:r>
      <w:r>
        <w:t xml:space="preserve">   paul    </w:t>
      </w:r>
      <w:r>
        <w:t xml:space="preserve">   peter    </w:t>
      </w:r>
      <w:r>
        <w:t xml:space="preserve">   esther    </w:t>
      </w:r>
      <w:r>
        <w:t xml:space="preserve">   samuel    </w:t>
      </w:r>
      <w:r>
        <w:t xml:space="preserve">   beltershazzar    </w:t>
      </w:r>
      <w:r>
        <w:t xml:space="preserve">   jehoshophat    </w:t>
      </w:r>
      <w:r>
        <w:t xml:space="preserve">   egglon    </w:t>
      </w:r>
      <w:r>
        <w:t xml:space="preserve">   ezra    </w:t>
      </w:r>
      <w:r>
        <w:t xml:space="preserve">   melchizadek    </w:t>
      </w:r>
      <w:r>
        <w:t xml:space="preserve">   jonah    </w:t>
      </w:r>
      <w:r>
        <w:t xml:space="preserve">   elisha    </w:t>
      </w:r>
      <w:r>
        <w:t xml:space="preserve">   nehemiah    </w:t>
      </w:r>
      <w:r>
        <w:t xml:space="preserve">   revalation    </w:t>
      </w:r>
      <w:r>
        <w:t xml:space="preserve">   genisis    </w:t>
      </w:r>
      <w:r>
        <w:t xml:space="preserve">   naomi    </w:t>
      </w:r>
      <w:r>
        <w:t xml:space="preserve">   ruth    </w:t>
      </w:r>
      <w:r>
        <w:t xml:space="preserve">   ark    </w:t>
      </w:r>
      <w:r>
        <w:t xml:space="preserve">   eliphaz    </w:t>
      </w:r>
      <w:r>
        <w:t xml:space="preserve">   nimrod    </w:t>
      </w:r>
      <w:r>
        <w:t xml:space="preserve">   abelbethmaachah    </w:t>
      </w:r>
      <w:r>
        <w:t xml:space="preserve">   nebuchadnezzar    </w:t>
      </w:r>
      <w:r>
        <w:t xml:space="preserve">   jacob    </w:t>
      </w:r>
      <w:r>
        <w:t xml:space="preserve">   matthew    </w:t>
      </w:r>
      <w:r>
        <w:t xml:space="preserve">   miracle    </w:t>
      </w:r>
      <w:r>
        <w:t xml:space="preserve">   pharaoh    </w:t>
      </w:r>
      <w:r>
        <w:t xml:space="preserve">   deciples    </w:t>
      </w:r>
      <w:r>
        <w:t xml:space="preserve">   jerusalem    </w:t>
      </w:r>
      <w:r>
        <w:t xml:space="preserve">   elijah    </w:t>
      </w:r>
      <w:r>
        <w:t xml:space="preserve">   commandments    </w:t>
      </w:r>
      <w:r>
        <w:t xml:space="preserve">   psalms    </w:t>
      </w:r>
      <w:r>
        <w:t xml:space="preserve">   bible    </w:t>
      </w:r>
      <w:r>
        <w:t xml:space="preserve">   jesus    </w:t>
      </w:r>
      <w:r>
        <w:t xml:space="preserve">   ransom    </w:t>
      </w:r>
      <w:r>
        <w:t xml:space="preserve">   watchtower    </w:t>
      </w:r>
      <w:r>
        <w:t xml:space="preserve">   noah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study</dc:title>
  <dcterms:created xsi:type="dcterms:W3CDTF">2021-10-11T06:48:19Z</dcterms:created>
  <dcterms:modified xsi:type="dcterms:W3CDTF">2021-10-11T06:48:19Z</dcterms:modified>
</cp:coreProperties>
</file>