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family 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grandad    </w:t>
      </w:r>
      <w:r>
        <w:t xml:space="preserve">   william    </w:t>
      </w:r>
      <w:r>
        <w:t xml:space="preserve">   carl    </w:t>
      </w:r>
      <w:r>
        <w:t xml:space="preserve">   emma    </w:t>
      </w:r>
      <w:r>
        <w:t xml:space="preserve">   izzy    </w:t>
      </w:r>
      <w:r>
        <w:t xml:space="preserve">   brodie    </w:t>
      </w:r>
      <w:r>
        <w:t xml:space="preserve">   curtis    </w:t>
      </w:r>
      <w:r>
        <w:t xml:space="preserve">   lisa    </w:t>
      </w:r>
      <w:r>
        <w:t xml:space="preserve">   browen    </w:t>
      </w:r>
      <w:r>
        <w:t xml:space="preserve">   anne    </w:t>
      </w:r>
      <w:r>
        <w:t xml:space="preserve">   mark    </w:t>
      </w:r>
      <w:r>
        <w:t xml:space="preserve">   auntie anna    </w:t>
      </w:r>
      <w:r>
        <w:t xml:space="preserve">   uncle ricky    </w:t>
      </w:r>
      <w:r>
        <w:t xml:space="preserve">   toby    </w:t>
      </w:r>
      <w:r>
        <w:t xml:space="preserve">   fluffy    </w:t>
      </w:r>
      <w:r>
        <w:t xml:space="preserve">   great grandad    </w:t>
      </w:r>
      <w:r>
        <w:t xml:space="preserve">   great grandma    </w:t>
      </w:r>
      <w:r>
        <w:t xml:space="preserve">   olivia    </w:t>
      </w:r>
      <w:r>
        <w:t xml:space="preserve">   joseph    </w:t>
      </w:r>
      <w:r>
        <w:t xml:space="preserve">   daddy    </w:t>
      </w:r>
      <w:r>
        <w:t xml:space="preserve">   mummy    </w:t>
      </w:r>
      <w:r>
        <w:t xml:space="preserve">   nana    </w:t>
      </w:r>
      <w:r>
        <w:t xml:space="preserve">   grandpa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ties</dc:title>
  <dcterms:created xsi:type="dcterms:W3CDTF">2021-10-11T06:49:11Z</dcterms:created>
  <dcterms:modified xsi:type="dcterms:W3CDTF">2021-10-11T06:49:11Z</dcterms:modified>
</cp:coreProperties>
</file>