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family tree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oldest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fourth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fourth granddaughter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Jessica's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oldest 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oldest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oldest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the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 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who's the oldest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tree 2</dc:title>
  <dcterms:created xsi:type="dcterms:W3CDTF">2021-10-11T06:49:32Z</dcterms:created>
  <dcterms:modified xsi:type="dcterms:W3CDTF">2021-10-11T06:49:32Z</dcterms:modified>
</cp:coreProperties>
</file>