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types</w:t>
      </w:r>
    </w:p>
    <w:p>
      <w:pPr>
        <w:pStyle w:val="Questions"/>
      </w:pPr>
      <w:r>
        <w:t xml:space="preserve">1. REUANCL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LNOEEPBA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DCRETTNSERCOU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TIGAHOATBCNI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SSEMEXA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AHOTLRZINOYL DNXEEDTE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CNAHSDWI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GAMENOORB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NSNGETEALPRI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LAICTLEVYR EEDDXNET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types</dc:title>
  <dcterms:created xsi:type="dcterms:W3CDTF">2021-10-11T06:50:09Z</dcterms:created>
  <dcterms:modified xsi:type="dcterms:W3CDTF">2021-10-11T06:50:09Z</dcterms:modified>
</cp:coreProperties>
</file>