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Free from contamination (Acts 18:6)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Gained possession of (Luke 20:33)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God’s Kingdom was likened to one “cut not by hands” (Daniel 2:45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make a mistake (Mark 12:24, King James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last letter of the Hebrew alphabet (Psalm 119:169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Resemblance of one of the four living creatures around God’s throne (Revelation 4:7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they feared running aground, the sailors lowered this on the ship on which Paul was a prisoner (Acts 27:17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Jesus told the religious leaders that they could “interpret the appearance of the sky” but could not interpret these [4 words]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indebted for (Revelation 7:10)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Expulsion from one’s native land (Esther 2:60)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in 2 down who for her kindness was rewarded with a son [2 words] (2 Kings 4:12-17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An ally of Gog of Magog along with Tubal (Ezekiel 38:2)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animal particularly dangerous to sheep (John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As a result of Jacob’s grappling with an angel, the sons of Israel refrained from eating this part of the thigh of an animal (Genesis 32:32)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his anger, Saul called Jonathan a “son of a rebellious ----” (1 Samuel 20:30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Noted for being instinctively wise (Proverbs 30:24,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Used by Jesus to represent utter destruction resulting from adverse judgment by God (Luke 12:5)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Paul called him his “beloved and faithful child in the Lord” (1 Corinthians 4:17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Among those assembled to convey Paul safely to Felix [2 words] (Acts 23:23,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concerning the end is unknown (Matthew 24:36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Only a senseless one will deny his existence (Psalm 14:1)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His son Ammiel was one of 12 men sent by Moses to spy out the land of Canaan (Numbers 13:12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for the foundation of the tabernacle [2 words] (Exodus 26:19)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According to the Law, unless blood is poured out, this will not take place (Hebrews 9:22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prophet Elisha would often lodge in the home of a hospitable person of prominence in this city (2 Kings 4:8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hypocritical Pharisees would do to the fringes of their garments to increase their prominence among men (Matthew 23:5)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Solomon built the temple [2 words] (2 Chronicles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“And the name of -----’- daughter was Serah” (Numbers 26:46)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wife, Joanna, was one of several women who ministered to Jesus (Luke 8:3)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Jairite listed as priest of David(2 Samuel 20:26)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place in Edom where King Hadar had his royal residence (Genesis 36:39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modern linear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part 2</dc:title>
  <dcterms:created xsi:type="dcterms:W3CDTF">2021-10-11T06:50:09Z</dcterms:created>
  <dcterms:modified xsi:type="dcterms:W3CDTF">2021-10-11T06:50:09Z</dcterms:modified>
</cp:coreProperties>
</file>