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famley and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liley    </w:t>
      </w:r>
      <w:r>
        <w:t xml:space="preserve">   steave    </w:t>
      </w:r>
      <w:r>
        <w:t xml:space="preserve">   sam    </w:t>
      </w:r>
      <w:r>
        <w:t xml:space="preserve">   sum    </w:t>
      </w:r>
      <w:r>
        <w:t xml:space="preserve">   famley    </w:t>
      </w:r>
      <w:r>
        <w:t xml:space="preserve">   dress    </w:t>
      </w:r>
      <w:r>
        <w:t xml:space="preserve">   bobcat    </w:t>
      </w:r>
      <w:r>
        <w:t xml:space="preserve">   fox    </w:t>
      </w:r>
      <w:r>
        <w:t xml:space="preserve">   autumn    </w:t>
      </w:r>
      <w:r>
        <w:t xml:space="preserve">   cat    </w:t>
      </w:r>
      <w:r>
        <w:t xml:space="preserve">   dad    </w:t>
      </w:r>
      <w:r>
        <w:t xml:space="preserve">   dog    </w:t>
      </w:r>
      <w:r>
        <w:t xml:space="preserve">   jazzy    </w:t>
      </w:r>
      <w:r>
        <w:t xml:space="preserve">   mom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famley and pets</dc:title>
  <dcterms:created xsi:type="dcterms:W3CDTF">2021-10-11T06:50:36Z</dcterms:created>
  <dcterms:modified xsi:type="dcterms:W3CDTF">2021-10-11T06:50:36Z</dcterms:modified>
</cp:coreProperties>
</file>