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"im the bad guy, duh"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song "God's plan"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sang the song "i fall apart"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married to beyonce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takes the nickname for "Queen B"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of pop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24k magic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you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K-POP grouo who won a Grammy award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most famous rapper who comes from the bronx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</dc:title>
  <dcterms:created xsi:type="dcterms:W3CDTF">2021-10-11T06:50:38Z</dcterms:created>
  <dcterms:modified xsi:type="dcterms:W3CDTF">2021-10-11T06:50:38Z</dcterms:modified>
</cp:coreProperties>
</file>