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authors (surnames only)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story about a girl who follows a rabbit and falls down a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Shining is written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best selling author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writes children's poems and wrote The Cat In The 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Sirius Black is a character in a series written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children's author wrote The Twits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famous five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female crime books author published under pseudonym Mary Westmacott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Sherlock Holmes?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a book about a young orphan called Oliver?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authors (surnames only)</dc:title>
  <dcterms:created xsi:type="dcterms:W3CDTF">2021-10-11T06:50:56Z</dcterms:created>
  <dcterms:modified xsi:type="dcterms:W3CDTF">2021-10-11T06:50:56Z</dcterms:modified>
</cp:coreProperties>
</file>