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duos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Romeo and Juliet    </w:t>
      </w:r>
      <w:r>
        <w:t xml:space="preserve">   goku and vegeta    </w:t>
      </w:r>
      <w:r>
        <w:t xml:space="preserve">   Simon and Garfunkel    </w:t>
      </w:r>
      <w:r>
        <w:t xml:space="preserve">   beauty and the beast    </w:t>
      </w:r>
      <w:r>
        <w:t xml:space="preserve">   Jack and Jill    </w:t>
      </w:r>
      <w:r>
        <w:t xml:space="preserve">   Bonnie and Clyde    </w:t>
      </w:r>
      <w:r>
        <w:t xml:space="preserve">   Cain and Abel    </w:t>
      </w:r>
      <w:r>
        <w:t xml:space="preserve">   Lewis and Clark    </w:t>
      </w:r>
      <w:r>
        <w:t xml:space="preserve">   Tweedledum and Tweedledee    </w:t>
      </w:r>
      <w:r>
        <w:t xml:space="preserve">   Tom and Jerry    </w:t>
      </w:r>
      <w:r>
        <w:t xml:space="preserve">   the wrigth brothers    </w:t>
      </w:r>
      <w:r>
        <w:t xml:space="preserve">   zion and ziaire    </w:t>
      </w:r>
      <w:r>
        <w:t xml:space="preserve">   na Fey and Amy Poehler    </w:t>
      </w:r>
      <w:r>
        <w:t xml:space="preserve">   Mulder and Scully,    </w:t>
      </w:r>
      <w:r>
        <w:t xml:space="preserve">   Lucy and Ethel,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duos</dc:title>
  <dcterms:created xsi:type="dcterms:W3CDTF">2021-10-11T06:51:15Z</dcterms:created>
  <dcterms:modified xsi:type="dcterms:W3CDTF">2021-10-11T06:51:15Z</dcterms:modified>
</cp:coreProperties>
</file>