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duos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Mork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Beavis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Rum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Boris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barbie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smith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Lavern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Penn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Starsky &amp;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Skipper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Butch Cassidy &amp;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 piggy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 Griffith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Peaches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Siskel &amp;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duos</dc:title>
  <dcterms:created xsi:type="dcterms:W3CDTF">2021-10-11T06:51:17Z</dcterms:created>
  <dcterms:modified xsi:type="dcterms:W3CDTF">2021-10-11T06:51:17Z</dcterms:modified>
</cp:coreProperties>
</file>