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faces</w:t>
      </w:r>
    </w:p>
    <w:p>
      <w:pPr>
        <w:pStyle w:val="Questions"/>
      </w:pPr>
      <w:r>
        <w:t xml:space="preserve">1. IDSRO DYA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SLIEV PELYESR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AMYLINR EOONRM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FKNAR SAAINTR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HJON AEYWN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JEAMS NEAD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TRANMI TLHEUR KNIG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8. IIMJ NHXRDIE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LRACK AGELB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YLREHSI METEPL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AJNE LRWHOA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NNWSTOI CHHIULLCR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13. LEINLVE AMIRECBHLNA 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14. NEGE LEDRWI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URTB NYDSELRO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faces</dc:title>
  <dcterms:created xsi:type="dcterms:W3CDTF">2021-10-11T06:50:16Z</dcterms:created>
  <dcterms:modified xsi:type="dcterms:W3CDTF">2021-10-11T06:50:16Z</dcterms:modified>
</cp:coreProperties>
</file>