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tim    </w:t>
      </w:r>
      <w:r>
        <w:t xml:space="preserve">   timothy    </w:t>
      </w:r>
      <w:r>
        <w:t xml:space="preserve">   fanny    </w:t>
      </w:r>
      <w:r>
        <w:t xml:space="preserve">   quentin    </w:t>
      </w:r>
      <w:r>
        <w:t xml:space="preserve">   kirrin island    </w:t>
      </w:r>
      <w:r>
        <w:t xml:space="preserve">   anne    </w:t>
      </w:r>
      <w:r>
        <w:t xml:space="preserve">   georgina    </w:t>
      </w:r>
      <w:r>
        <w:t xml:space="preserve">   george    </w:t>
      </w:r>
      <w:r>
        <w:t xml:space="preserve">   julian    </w:t>
      </w:r>
      <w:r>
        <w:t xml:space="preserve">   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five word search</dc:title>
  <dcterms:created xsi:type="dcterms:W3CDTF">2021-10-11T06:51:24Z</dcterms:created>
  <dcterms:modified xsi:type="dcterms:W3CDTF">2021-10-11T06:51:24Z</dcterms:modified>
</cp:coreProperties>
</file>