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football players</w:t>
      </w:r>
    </w:p>
    <w:p>
      <w:pPr>
        <w:pStyle w:val="Questions"/>
      </w:pPr>
      <w:r>
        <w:t xml:space="preserve">1. NORLAOD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REMAGINNZ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ANMYER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POBAG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 AVINCA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IOICABIVHMR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DAEINZ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LPEE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ZOLI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RONEOY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ZHARAD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LSOLRI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EENUR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football players</dc:title>
  <dcterms:created xsi:type="dcterms:W3CDTF">2021-10-11T06:50:09Z</dcterms:created>
  <dcterms:modified xsi:type="dcterms:W3CDTF">2021-10-11T06:50:09Z</dcterms:modified>
</cp:coreProperties>
</file>