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horror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Hereditary    </w:t>
      </w:r>
      <w:r>
        <w:t xml:space="preserve">   The meg    </w:t>
      </w:r>
      <w:r>
        <w:t xml:space="preserve">   A guiet place    </w:t>
      </w:r>
      <w:r>
        <w:t xml:space="preserve">   The conjuring    </w:t>
      </w:r>
      <w:r>
        <w:t xml:space="preserve">   Crimson peak    </w:t>
      </w:r>
      <w:r>
        <w:t xml:space="preserve">   Franken weeny    </w:t>
      </w:r>
      <w:r>
        <w:t xml:space="preserve">   28 days later    </w:t>
      </w:r>
      <w:r>
        <w:t xml:space="preserve">   Insidious    </w:t>
      </w:r>
      <w:r>
        <w:t xml:space="preserve">   Grindhouse    </w:t>
      </w:r>
      <w:r>
        <w:t xml:space="preserve">   1408    </w:t>
      </w:r>
      <w:r>
        <w:t xml:space="preserve">   The texas chain saw massacre    </w:t>
      </w:r>
      <w:r>
        <w:t xml:space="preserve">   The nun    </w:t>
      </w:r>
      <w:r>
        <w:t xml:space="preserve">   Let me in    </w:t>
      </w:r>
      <w:r>
        <w:t xml:space="preserve">   Parnormal activity    </w:t>
      </w:r>
      <w:r>
        <w:t xml:space="preserve">   My soul to take    </w:t>
      </w:r>
      <w:r>
        <w:t xml:space="preserve">   Night of the living dead    </w:t>
      </w:r>
      <w:r>
        <w:t xml:space="preserve">   Evil dead    </w:t>
      </w:r>
      <w:r>
        <w:t xml:space="preserve">   Split    </w:t>
      </w:r>
      <w:r>
        <w:t xml:space="preserve">   Final destination    </w:t>
      </w:r>
      <w:r>
        <w:t xml:space="preserve">   Freddy vs jason    </w:t>
      </w:r>
      <w:r>
        <w:t xml:space="preserve">   The mist    </w:t>
      </w:r>
      <w:r>
        <w:t xml:space="preserve">   The prodigy    </w:t>
      </w:r>
      <w:r>
        <w:t xml:space="preserve">   Drag me to hell    </w:t>
      </w:r>
      <w:r>
        <w:t xml:space="preserve">   Halloween    </w:t>
      </w:r>
      <w:r>
        <w:t xml:space="preserve">   Carrie    </w:t>
      </w:r>
      <w:r>
        <w:t xml:space="preserve">   Nightmare on elm street    </w:t>
      </w:r>
      <w:r>
        <w:t xml:space="preserve">   Dracula    </w:t>
      </w:r>
      <w:r>
        <w:t xml:space="preserve">   Van helsing    </w:t>
      </w:r>
      <w:r>
        <w:t xml:space="preserve">   It    </w:t>
      </w:r>
      <w:r>
        <w:t xml:space="preserve">   Bird box    </w:t>
      </w:r>
      <w:r>
        <w:t xml:space="preserve">   Saw    </w:t>
      </w:r>
      <w:r>
        <w:t xml:space="preserve">   Us    </w:t>
      </w:r>
      <w:r>
        <w:t xml:space="preserve">   Get out    </w:t>
      </w:r>
      <w:r>
        <w:t xml:space="preserve">   The exorcist    </w:t>
      </w:r>
      <w:r>
        <w:t xml:space="preserve">   The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horror movies</dc:title>
  <dcterms:created xsi:type="dcterms:W3CDTF">2021-10-11T06:50:48Z</dcterms:created>
  <dcterms:modified xsi:type="dcterms:W3CDTF">2021-10-11T06:50:48Z</dcterms:modified>
</cp:coreProperties>
</file>