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JACK MA    </w:t>
      </w:r>
      <w:r>
        <w:t xml:space="preserve">   FRED SMITH    </w:t>
      </w:r>
      <w:r>
        <w:t xml:space="preserve">   TIM COOK    </w:t>
      </w:r>
      <w:r>
        <w:t xml:space="preserve">   GAIL KELLY    </w:t>
      </w:r>
      <w:r>
        <w:t xml:space="preserve">   BILL CLINTON    </w:t>
      </w:r>
      <w:r>
        <w:t xml:space="preserve">   CLEOPATRA    </w:t>
      </w:r>
      <w:r>
        <w:t xml:space="preserve">   ELIZABETH    </w:t>
      </w:r>
      <w:r>
        <w:t xml:space="preserve">   HITLER    </w:t>
      </w:r>
      <w:r>
        <w:t xml:space="preserve">   FAMOUSLEADERS    </w:t>
      </w:r>
      <w:r>
        <w:t xml:space="preserve">   QABOOS    </w:t>
      </w:r>
      <w:r>
        <w:t xml:space="preserve">   KHALIFA    </w:t>
      </w:r>
      <w:r>
        <w:t xml:space="preserve">   MOHAMMED    </w:t>
      </w:r>
      <w:r>
        <w:t xml:space="preserve">   SALMAN    </w:t>
      </w:r>
      <w:r>
        <w:t xml:space="preserve">   ARAFAT    </w:t>
      </w:r>
      <w:r>
        <w:t xml:space="preserve">   TERESA    </w:t>
      </w:r>
      <w:r>
        <w:t xml:space="preserve">   MALALA    </w:t>
      </w:r>
      <w:r>
        <w:t xml:space="preserve">   MANDELA    </w:t>
      </w:r>
      <w:r>
        <w:t xml:space="preserve">   OBAMA    </w:t>
      </w:r>
      <w:r>
        <w:t xml:space="preserve">   ZAYED    </w:t>
      </w:r>
      <w:r>
        <w:t xml:space="preserve">  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leaders </dc:title>
  <dcterms:created xsi:type="dcterms:W3CDTF">2021-10-11T06:50:15Z</dcterms:created>
  <dcterms:modified xsi:type="dcterms:W3CDTF">2021-10-11T06:50:15Z</dcterms:modified>
</cp:coreProperties>
</file>