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people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moe sargi    </w:t>
      </w:r>
      <w:r>
        <w:t xml:space="preserve">   alan walker    </w:t>
      </w:r>
      <w:r>
        <w:t xml:space="preserve">   ed shereran    </w:t>
      </w:r>
      <w:r>
        <w:t xml:space="preserve">   adele    </w:t>
      </w:r>
      <w:r>
        <w:t xml:space="preserve">   david walliams    </w:t>
      </w:r>
      <w:r>
        <w:t xml:space="preserve">   beyonce    </w:t>
      </w:r>
      <w:r>
        <w:t xml:space="preserve">   threasa may    </w:t>
      </w:r>
      <w:r>
        <w:t xml:space="preserve">   piers morgan    </w:t>
      </w:r>
      <w:r>
        <w:t xml:space="preserve">   jeremy kyle    </w:t>
      </w:r>
      <w:r>
        <w:t xml:space="preserve">   little mix    </w:t>
      </w:r>
      <w:r>
        <w:t xml:space="preserve">   simon cowel    </w:t>
      </w:r>
      <w:r>
        <w:t xml:space="preserve">   donald trump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 </dc:title>
  <dcterms:created xsi:type="dcterms:W3CDTF">2021-10-11T06:51:11Z</dcterms:created>
  <dcterms:modified xsi:type="dcterms:W3CDTF">2021-10-11T06:51:11Z</dcterms:modified>
</cp:coreProperties>
</file>