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he lives in england, and is a red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play for barcalona and is in psg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moved to everton after man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worlds best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person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orange and has white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ten golden boot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jersey number is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on sam and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2021-10-11T06:51:16Z</dcterms:created>
  <dcterms:modified xsi:type="dcterms:W3CDTF">2021-10-11T06:51:16Z</dcterms:modified>
</cp:coreProperties>
</file>