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famous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johnny gil    </w:t>
      </w:r>
      <w:r>
        <w:t xml:space="preserve">   gerl lavert    </w:t>
      </w:r>
      <w:r>
        <w:t xml:space="preserve">   beyonce    </w:t>
      </w:r>
      <w:r>
        <w:t xml:space="preserve">   keisha cole    </w:t>
      </w:r>
      <w:r>
        <w:t xml:space="preserve">   toni braxton    </w:t>
      </w:r>
      <w:r>
        <w:t xml:space="preserve">   anita baker    </w:t>
      </w:r>
      <w:r>
        <w:t xml:space="preserve">   stevie j    </w:t>
      </w:r>
      <w:r>
        <w:t xml:space="preserve">   king bach    </w:t>
      </w:r>
      <w:r>
        <w:t xml:space="preserve">   nick cannon    </w:t>
      </w:r>
      <w:r>
        <w:t xml:space="preserve">   amber rose    </w:t>
      </w:r>
      <w:r>
        <w:t xml:space="preserve">   biggy smalls    </w:t>
      </w:r>
      <w:r>
        <w:t xml:space="preserve">   2pac    </w:t>
      </w:r>
      <w:r>
        <w:t xml:space="preserve">   meek mill    </w:t>
      </w:r>
      <w:r>
        <w:t xml:space="preserve">   lor scoota    </w:t>
      </w:r>
      <w:r>
        <w:t xml:space="preserve">   salt and pepper    </w:t>
      </w:r>
      <w:r>
        <w:t xml:space="preserve">   snoopdog    </w:t>
      </w:r>
      <w:r>
        <w:t xml:space="preserve">   katy perry    </w:t>
      </w:r>
      <w:r>
        <w:t xml:space="preserve">   rhianna    </w:t>
      </w:r>
      <w:r>
        <w:t xml:space="preserve">   drake    </w:t>
      </w:r>
      <w:r>
        <w:t xml:space="preserve">   icey jaja fish    </w:t>
      </w:r>
      <w:r>
        <w:t xml:space="preserve">   toni romiti    </w:t>
      </w:r>
      <w:r>
        <w:t xml:space="preserve">   trey songz    </w:t>
      </w:r>
      <w:r>
        <w:t xml:space="preserve">   chirs brown    </w:t>
      </w:r>
      <w:r>
        <w:t xml:space="preserve">   zendaya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people</dc:title>
  <dcterms:created xsi:type="dcterms:W3CDTF">2021-10-11T06:50:09Z</dcterms:created>
  <dcterms:modified xsi:type="dcterms:W3CDTF">2021-10-11T06:50:09Z</dcterms:modified>
</cp:coreProperties>
</file>