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Pele    </w:t>
      </w:r>
      <w:r>
        <w:t xml:space="preserve">   Marilyn Monroe    </w:t>
      </w:r>
      <w:r>
        <w:t xml:space="preserve">   Walt Disney    </w:t>
      </w:r>
      <w:r>
        <w:t xml:space="preserve">   Johnny Depp    </w:t>
      </w:r>
      <w:r>
        <w:t xml:space="preserve">   Leonardo Da Vinci    </w:t>
      </w:r>
      <w:r>
        <w:t xml:space="preserve">   Charles Dickens    </w:t>
      </w:r>
      <w:r>
        <w:t xml:space="preserve">   Marco Polo    </w:t>
      </w:r>
      <w:r>
        <w:t xml:space="preserve">   Mary Queen Of Scots    </w:t>
      </w:r>
      <w:r>
        <w:t xml:space="preserve">   Albert Einstein    </w:t>
      </w:r>
      <w:r>
        <w:t xml:space="preserve">   Madonna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2021-10-11T06:50:19Z</dcterms:created>
  <dcterms:modified xsi:type="dcterms:W3CDTF">2021-10-11T06:50:19Z</dcterms:modified>
</cp:coreProperties>
</file>