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people and 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IT    </w:t>
      </w:r>
      <w:r>
        <w:t xml:space="preserve">   coronation street    </w:t>
      </w:r>
      <w:r>
        <w:t xml:space="preserve">   britain's got talent    </w:t>
      </w:r>
      <w:r>
        <w:t xml:space="preserve">   kym marsh    </w:t>
      </w:r>
      <w:r>
        <w:t xml:space="preserve">   pennywise    </w:t>
      </w:r>
      <w:r>
        <w:t xml:space="preserve">   bill skarsgard    </w:t>
      </w:r>
      <w:r>
        <w:t xml:space="preserve">   jane danson    </w:t>
      </w:r>
      <w:r>
        <w:t xml:space="preserve">   connie hyde    </w:t>
      </w:r>
      <w:r>
        <w:t xml:space="preserve">   david walliams    </w:t>
      </w:r>
      <w:r>
        <w:t xml:space="preserve">   stephen mulhern    </w:t>
      </w:r>
      <w:r>
        <w:t xml:space="preserve">   declan donnely    </w:t>
      </w:r>
      <w:r>
        <w:t xml:space="preserve">   ant mcpartlin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 and tv shows</dc:title>
  <dcterms:created xsi:type="dcterms:W3CDTF">2021-10-11T06:51:14Z</dcterms:created>
  <dcterms:modified xsi:type="dcterms:W3CDTF">2021-10-11T06:51:14Z</dcterms:modified>
</cp:coreProperties>
</file>