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lil pump    </w:t>
      </w:r>
      <w:r>
        <w:t xml:space="preserve">   kodak    </w:t>
      </w:r>
      <w:r>
        <w:t xml:space="preserve">   playboi carti    </w:t>
      </w:r>
      <w:r>
        <w:t xml:space="preserve">   future    </w:t>
      </w:r>
      <w:r>
        <w:t xml:space="preserve">   french montana    </w:t>
      </w:r>
      <w:r>
        <w:t xml:space="preserve">   tee grizzley    </w:t>
      </w:r>
      <w:r>
        <w:t xml:space="preserve">   lil uzi vert    </w:t>
      </w:r>
      <w:r>
        <w:t xml:space="preserve">   ski mask    </w:t>
      </w:r>
      <w:r>
        <w:t xml:space="preserve">   trippie redd    </w:t>
      </w:r>
      <w:r>
        <w:t xml:space="preserve">   xxxtentacion    </w:t>
      </w:r>
      <w:r>
        <w:t xml:space="preserve">   drake    </w:t>
      </w:r>
      <w:r>
        <w:t xml:space="preserve">   migos    </w:t>
      </w:r>
      <w:r>
        <w:t xml:space="preserve">   lil skies    </w:t>
      </w:r>
      <w:r>
        <w:t xml:space="preserve">   lil durk    </w:t>
      </w:r>
      <w:r>
        <w:t xml:space="preserve">   blake    </w:t>
      </w:r>
      <w:r>
        <w:t xml:space="preserve">   jay critch    </w:t>
      </w:r>
      <w:r>
        <w:t xml:space="preserve">   post malone    </w:t>
      </w:r>
      <w:r>
        <w:t xml:space="preserve">   pnb rock    </w:t>
      </w:r>
      <w:r>
        <w:t xml:space="preserve">   a boogie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2021-10-11T06:50:39Z</dcterms:created>
  <dcterms:modified xsi:type="dcterms:W3CDTF">2021-10-11T06:50:39Z</dcterms:modified>
</cp:coreProperties>
</file>