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spanich people </w:t>
      </w:r>
    </w:p>
    <w:p>
      <w:pPr>
        <w:pStyle w:val="Questions"/>
      </w:pPr>
      <w:r>
        <w:t xml:space="preserve">1. OEANHDNR OESCTR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IGLUME ED TRCNSEAEV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IGODE ZZAQLVEEU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PBOAL PCSOSAI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AVRLOSAD DALI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ELNEEPPO RCZU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EAAFRL LANAD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AACLR NOASOL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DVADI ED AEG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NUQEE LILAAEBS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spanich people </dc:title>
  <dcterms:created xsi:type="dcterms:W3CDTF">2021-10-11T06:50:46Z</dcterms:created>
  <dcterms:modified xsi:type="dcterms:W3CDTF">2021-10-11T06:50:46Z</dcterms:modified>
</cp:coreProperties>
</file>