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writers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rebeccastead    </w:t>
      </w:r>
      <w:r>
        <w:t xml:space="preserve">   enesbit    </w:t>
      </w:r>
      <w:r>
        <w:t xml:space="preserve">   alexbell    </w:t>
      </w:r>
      <w:r>
        <w:t xml:space="preserve">   chrisridell    </w:t>
      </w:r>
      <w:r>
        <w:t xml:space="preserve">   louisamayalcott    </w:t>
      </w:r>
      <w:r>
        <w:t xml:space="preserve">   rickriordan    </w:t>
      </w:r>
      <w:r>
        <w:t xml:space="preserve">   terrydeary    </w:t>
      </w:r>
      <w:r>
        <w:t xml:space="preserve">   jaquelinewilson    </w:t>
      </w:r>
      <w:r>
        <w:t xml:space="preserve">   annefine    </w:t>
      </w:r>
      <w:r>
        <w:t xml:space="preserve">   michaelmorpurgo    </w:t>
      </w:r>
      <w:r>
        <w:t xml:space="preserve">   terrypratchett    </w:t>
      </w:r>
      <w:r>
        <w:t xml:space="preserve">   neilgaiman    </w:t>
      </w:r>
      <w:r>
        <w:t xml:space="preserve">   roalddahl    </w:t>
      </w:r>
      <w:r>
        <w:t xml:space="preserve">   davidwalliams    </w:t>
      </w:r>
      <w:r>
        <w:t xml:space="preserve">   enidblyton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writers</dc:title>
  <dcterms:created xsi:type="dcterms:W3CDTF">2021-10-11T06:51:39Z</dcterms:created>
  <dcterms:modified xsi:type="dcterms:W3CDTF">2021-10-11T06:51:39Z</dcterms:modified>
</cp:coreProperties>
</file>