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vv    </w:t>
      </w:r>
      <w:r>
        <w:t xml:space="preserve">   c,v    </w:t>
      </w:r>
      <w:r>
        <w:t xml:space="preserve">   fh    </w:t>
      </w:r>
      <w:r>
        <w:t xml:space="preserve">   xg    </w:t>
      </w:r>
      <w:r>
        <w:t xml:space="preserve">   d,g    </w:t>
      </w:r>
      <w:r>
        <w:t xml:space="preserve">   xdm,vg    </w:t>
      </w:r>
      <w:r>
        <w:t xml:space="preserve">   shane dawson    </w:t>
      </w:r>
      <w:r>
        <w:t xml:space="preserve">   pointless blog    </w:t>
      </w:r>
      <w:r>
        <w:t xml:space="preserve">   zoella    </w:t>
      </w:r>
      <w:r>
        <w:t xml:space="preserve">   marcus butler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youtubers</dc:title>
  <dcterms:created xsi:type="dcterms:W3CDTF">2021-10-11T06:50:19Z</dcterms:created>
  <dcterms:modified xsi:type="dcterms:W3CDTF">2021-10-11T06:50:19Z</dcterms:modified>
</cp:coreProperties>
</file>