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famouse landmarks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golden gate bridge    </w:t>
      </w:r>
      <w:r>
        <w:t xml:space="preserve">   hollywood sign    </w:t>
      </w:r>
      <w:r>
        <w:t xml:space="preserve">   empire state building    </w:t>
      </w:r>
      <w:r>
        <w:t xml:space="preserve">   colosseum    </w:t>
      </w:r>
      <w:r>
        <w:t xml:space="preserve">   st peters basilica    </w:t>
      </w:r>
      <w:r>
        <w:t xml:space="preserve">   london eye    </w:t>
      </w:r>
      <w:r>
        <w:t xml:space="preserve">   tokyo tower    </w:t>
      </w:r>
      <w:r>
        <w:t xml:space="preserve">   notre dame    </w:t>
      </w:r>
      <w:r>
        <w:t xml:space="preserve">   leaning tower    </w:t>
      </w:r>
      <w:r>
        <w:t xml:space="preserve">   big ben    </w:t>
      </w:r>
      <w:r>
        <w:t xml:space="preserve">   eifle tower    </w:t>
      </w:r>
      <w:r>
        <w:t xml:space="preserve">   statue of liberty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famouse landmarks</dc:title>
  <dcterms:created xsi:type="dcterms:W3CDTF">2021-10-11T06:51:15Z</dcterms:created>
  <dcterms:modified xsi:type="dcterms:W3CDTF">2021-10-11T06:51:15Z</dcterms:modified>
</cp:coreProperties>
</file>