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fantastic beasts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flooberworm    </w:t>
      </w:r>
      <w:r>
        <w:t xml:space="preserve">   merpeople    </w:t>
      </w:r>
      <w:r>
        <w:t xml:space="preserve">   mermaids    </w:t>
      </w:r>
      <w:r>
        <w:t xml:space="preserve">   chinesefiredragon    </w:t>
      </w:r>
      <w:r>
        <w:t xml:space="preserve">   hungerianhorntail    </w:t>
      </w:r>
      <w:r>
        <w:t xml:space="preserve">   dragon    </w:t>
      </w:r>
      <w:r>
        <w:t xml:space="preserve">   swooping evil    </w:t>
      </w:r>
      <w:r>
        <w:t xml:space="preserve">   ashwinder    </w:t>
      </w:r>
      <w:r>
        <w:t xml:space="preserve">   snallygaster    </w:t>
      </w:r>
      <w:r>
        <w:t xml:space="preserve">   pinkipuff    </w:t>
      </w:r>
      <w:r>
        <w:t xml:space="preserve">   bowtruckle    </w:t>
      </w:r>
      <w:r>
        <w:t xml:space="preserve">   hippogrif    </w:t>
      </w:r>
      <w:r>
        <w:t xml:space="preserve">   grindylow    </w:t>
      </w:r>
      <w:r>
        <w:t xml:space="preserve">   porklump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fantastic beasts</dc:title>
  <dcterms:created xsi:type="dcterms:W3CDTF">2021-10-11T06:51:41Z</dcterms:created>
  <dcterms:modified xsi:type="dcterms:W3CDTF">2021-10-11T06:51:41Z</dcterms:modified>
</cp:coreProperties>
</file>