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runs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covers the wide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who block the quarter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ripping the ball out of the running backs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who kicks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who catches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who throws the 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teacher of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 football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 ball is on the ground everyone yells...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getting tackeled in your own endzone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team with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touchdown equals how many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 pentalty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won the first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time periods in football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 football</dc:title>
  <dcterms:created xsi:type="dcterms:W3CDTF">2021-10-11T06:51:16Z</dcterms:created>
  <dcterms:modified xsi:type="dcterms:W3CDTF">2021-10-11T06:51:16Z</dcterms:modified>
</cp:coreProperties>
</file>