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fantastic mr fox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try get the foxes out with the second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hairy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short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there are four liitle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bean's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fat person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 little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try get the foxes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pot bellied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boggis's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bunce's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dad of the foxes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tall and 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animal that died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fantastic mr fox</dc:title>
  <dcterms:created xsi:type="dcterms:W3CDTF">2021-10-11T06:51:34Z</dcterms:created>
  <dcterms:modified xsi:type="dcterms:W3CDTF">2021-10-11T06:51:34Z</dcterms:modified>
</cp:coreProperties>
</file>