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 crssoword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dies in the book/movie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way to get the foxes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way to try get the foxes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animal the starts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bunce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beans favourite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boggis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famers try kill mr fox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crssoword</dc:title>
  <dcterms:created xsi:type="dcterms:W3CDTF">2021-10-11T06:51:36Z</dcterms:created>
  <dcterms:modified xsi:type="dcterms:W3CDTF">2021-10-11T06:51:36Z</dcterms:modified>
</cp:coreProperties>
</file>