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fantastic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wall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full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of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colourful array of underwater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national park of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iconic statue overlooking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ireland walkway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himalayas tallest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you can see aurora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places</dc:title>
  <dcterms:created xsi:type="dcterms:W3CDTF">2021-10-11T06:50:46Z</dcterms:created>
  <dcterms:modified xsi:type="dcterms:W3CDTF">2021-10-11T06:50:46Z</dcterms:modified>
</cp:coreProperties>
</file>