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beast that dips its hat into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 warlock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shoe makers who love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creature commonly known to 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bloodthirsty being closely related to the goblin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wizard or witch in apprenticeship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rule the land of men, making big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sees into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art of the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jack kills one in jack and the bean stalk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if you see its eyes you turn to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big 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hear its scream you will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in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giant 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giant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eagle half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reptilian flying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warrior who works for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stocky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tall skinny being with long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different animals stuck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thing closely related to the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half eagle half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multi headed serpent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</dc:title>
  <dcterms:created xsi:type="dcterms:W3CDTF">2021-10-11T06:50:55Z</dcterms:created>
  <dcterms:modified xsi:type="dcterms:W3CDTF">2021-10-11T06:50:55Z</dcterms:modified>
</cp:coreProperties>
</file>