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shee    </w:t>
      </w:r>
      <w:r>
        <w:t xml:space="preserve">   rams    </w:t>
      </w:r>
      <w:r>
        <w:t xml:space="preserve">   ponies    </w:t>
      </w:r>
      <w:r>
        <w:t xml:space="preserve">   pigs    </w:t>
      </w:r>
      <w:r>
        <w:t xml:space="preserve">   piglets    </w:t>
      </w:r>
      <w:r>
        <w:t xml:space="preserve">   llamas    </w:t>
      </w:r>
      <w:r>
        <w:t xml:space="preserve">   lambs    </w:t>
      </w:r>
      <w:r>
        <w:t xml:space="preserve">   horses    </w:t>
      </w:r>
      <w:r>
        <w:t xml:space="preserve">   goats    </w:t>
      </w:r>
      <w:r>
        <w:t xml:space="preserve">   geese    </w:t>
      </w:r>
      <w:r>
        <w:t xml:space="preserve">   foals    </w:t>
      </w:r>
      <w:r>
        <w:t xml:space="preserve">   ducks    </w:t>
      </w:r>
      <w:r>
        <w:t xml:space="preserve">   dogs    </w:t>
      </w:r>
      <w:r>
        <w:t xml:space="preserve">   chicks    </w:t>
      </w:r>
      <w:r>
        <w:t xml:space="preserve">   chickens    </w:t>
      </w:r>
      <w:r>
        <w:t xml:space="preserve">   cattle    </w:t>
      </w:r>
      <w:r>
        <w:t xml:space="preserve">   cats    </w:t>
      </w:r>
      <w:r>
        <w:t xml:space="preserve">   calves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2021-10-11T06:51:24Z</dcterms:created>
  <dcterms:modified xsi:type="dcterms:W3CDTF">2021-10-11T06:51:24Z</dcterms:modified>
</cp:coreProperties>
</file>