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breeds of cows are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pig was supost todie put was saved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pigs social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stariotpacle farmers pants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 of a chickens head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a ducks life 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than a dog what bird can you use as a guard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horse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 a horse what speed is faster than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disirable dog for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wild animal is a pig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female sheep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 </dc:title>
  <dcterms:created xsi:type="dcterms:W3CDTF">2021-10-11T06:52:10Z</dcterms:created>
  <dcterms:modified xsi:type="dcterms:W3CDTF">2021-10-11T06:52:10Z</dcterms:modified>
</cp:coreProperties>
</file>