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Guinea pig     </w:t>
      </w:r>
      <w:r>
        <w:t xml:space="preserve">   Alpaca    </w:t>
      </w:r>
      <w:r>
        <w:t xml:space="preserve">   Hen    </w:t>
      </w:r>
      <w:r>
        <w:t xml:space="preserve">   Goose    </w:t>
      </w:r>
      <w:r>
        <w:t xml:space="preserve">    Frog    </w:t>
      </w:r>
      <w:r>
        <w:t xml:space="preserve">   Rooster    </w:t>
      </w:r>
      <w:r>
        <w:t xml:space="preserve">   Donkey    </w:t>
      </w:r>
      <w:r>
        <w:t xml:space="preserve">   Lamb    </w:t>
      </w:r>
      <w:r>
        <w:t xml:space="preserve">   Sheep    </w:t>
      </w:r>
      <w:r>
        <w:t xml:space="preserve">   Dog    </w:t>
      </w:r>
      <w:r>
        <w:t xml:space="preserve">   Cat    </w:t>
      </w:r>
      <w:r>
        <w:t xml:space="preserve">   Fish    </w:t>
      </w:r>
      <w:r>
        <w:t xml:space="preserve">   Horse    </w:t>
      </w:r>
      <w:r>
        <w:t xml:space="preserve">   Chicken    </w:t>
      </w:r>
      <w:r>
        <w:t xml:space="preserve">   Turkey    </w:t>
      </w:r>
      <w:r>
        <w:t xml:space="preserve">   Duck    </w:t>
      </w:r>
      <w:r>
        <w:t xml:space="preserve">   Goat    </w:t>
      </w:r>
      <w:r>
        <w:t xml:space="preserve">   Rabbit    </w:t>
      </w:r>
      <w:r>
        <w:t xml:space="preserve">   Cattle    </w:t>
      </w:r>
      <w:r>
        <w:t xml:space="preserve">   pig    </w:t>
      </w:r>
      <w:r>
        <w:t xml:space="preserve">   cow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2021-10-11T06:52:07Z</dcterms:created>
  <dcterms:modified xsi:type="dcterms:W3CDTF">2021-10-11T06:52:07Z</dcterms:modified>
</cp:coreProperties>
</file>