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bacon    </w:t>
      </w:r>
      <w:r>
        <w:t xml:space="preserve">   daisy    </w:t>
      </w:r>
      <w:r>
        <w:t xml:space="preserve">   maggie    </w:t>
      </w:r>
      <w:r>
        <w:t xml:space="preserve">   nala    </w:t>
      </w:r>
      <w:r>
        <w:t xml:space="preserve">   sheepdog    </w:t>
      </w:r>
      <w:r>
        <w:t xml:space="preserve">   kid    </w:t>
      </w:r>
      <w:r>
        <w:t xml:space="preserve">   doe    </w:t>
      </w:r>
      <w:r>
        <w:t xml:space="preserve">   buck    </w:t>
      </w:r>
      <w:r>
        <w:t xml:space="preserve">   calf    </w:t>
      </w:r>
      <w:r>
        <w:t xml:space="preserve">   cow    </w:t>
      </w:r>
      <w:r>
        <w:t xml:space="preserve">   bull    </w:t>
      </w:r>
      <w:r>
        <w:t xml:space="preserve">   alfalfa    </w:t>
      </w:r>
      <w:r>
        <w:t xml:space="preserve">   soybeans    </w:t>
      </w:r>
      <w:r>
        <w:t xml:space="preserve">   sweetcorn    </w:t>
      </w:r>
      <w:r>
        <w:t xml:space="preserve">   pioneer    </w:t>
      </w:r>
      <w:r>
        <w:t xml:space="preserve">   skidloader    </w:t>
      </w:r>
      <w:r>
        <w:t xml:space="preserve">   tractor    </w:t>
      </w:r>
      <w:r>
        <w:t xml:space="preserve">   chickens    </w:t>
      </w:r>
      <w:r>
        <w:t xml:space="preserve">   goats    </w:t>
      </w:r>
      <w:r>
        <w:t xml:space="preserve">   angus    </w:t>
      </w:r>
      <w:r>
        <w:t xml:space="preserve">   hereford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</dc:title>
  <dcterms:created xsi:type="dcterms:W3CDTF">2021-10-11T06:52:19Z</dcterms:created>
  <dcterms:modified xsi:type="dcterms:W3CDTF">2021-10-11T06:52:19Z</dcterms:modified>
</cp:coreProperties>
</file>