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bunny    </w:t>
      </w:r>
      <w:r>
        <w:t xml:space="preserve">   puppy    </w:t>
      </w:r>
      <w:r>
        <w:t xml:space="preserve">   kitten    </w:t>
      </w:r>
      <w:r>
        <w:t xml:space="preserve">   calve    </w:t>
      </w:r>
      <w:r>
        <w:t xml:space="preserve">   cat    </w:t>
      </w:r>
      <w:r>
        <w:t xml:space="preserve">   chicken    </w:t>
      </w:r>
      <w:r>
        <w:t xml:space="preserve">   cow    </w:t>
      </w:r>
      <w:r>
        <w:t xml:space="preserve">   dog    </w:t>
      </w:r>
      <w:r>
        <w:t xml:space="preserve">   duck    </w:t>
      </w:r>
      <w:r>
        <w:t xml:space="preserve">   goats    </w:t>
      </w:r>
      <w:r>
        <w:t xml:space="preserve">   horse    </w:t>
      </w:r>
      <w:r>
        <w:t xml:space="preserve">   lamb    </w:t>
      </w:r>
      <w:r>
        <w:t xml:space="preserve">   llamas    </w:t>
      </w:r>
      <w:r>
        <w:t xml:space="preserve">   pig    </w:t>
      </w:r>
      <w:r>
        <w:t xml:space="preserve">   rabbits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2021-10-11T06:51:13Z</dcterms:created>
  <dcterms:modified xsi:type="dcterms:W3CDTF">2021-10-11T06:51:13Z</dcterms:modified>
</cp:coreProperties>
</file>