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farm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Llama    </w:t>
      </w:r>
      <w:r>
        <w:t xml:space="preserve">   Honey Bee    </w:t>
      </w:r>
      <w:r>
        <w:t xml:space="preserve">   Horse    </w:t>
      </w:r>
      <w:r>
        <w:t xml:space="preserve">   Goose    </w:t>
      </w:r>
      <w:r>
        <w:t xml:space="preserve">   Goat    </w:t>
      </w:r>
      <w:r>
        <w:t xml:space="preserve">   Duck    </w:t>
      </w:r>
      <w:r>
        <w:t xml:space="preserve">   Dog    </w:t>
      </w:r>
      <w:r>
        <w:t xml:space="preserve">   Donkey    </w:t>
      </w:r>
      <w:r>
        <w:t xml:space="preserve">   Camel    </w:t>
      </w:r>
      <w:r>
        <w:t xml:space="preserve">   Common Carp    </w:t>
      </w:r>
      <w:r>
        <w:t xml:space="preserve">   Chicken    </w:t>
      </w:r>
      <w:r>
        <w:t xml:space="preserve">   Cat    </w:t>
      </w:r>
      <w:r>
        <w:t xml:space="preserve">   Cow    </w:t>
      </w:r>
      <w:r>
        <w:t xml:space="preserve">   Buffalo    </w:t>
      </w:r>
      <w:r>
        <w:t xml:space="preserve">   Alpaca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 animals</dc:title>
  <dcterms:created xsi:type="dcterms:W3CDTF">2021-10-11T06:51:49Z</dcterms:created>
  <dcterms:modified xsi:type="dcterms:W3CDTF">2021-10-11T06:51:49Z</dcterms:modified>
</cp:coreProperties>
</file>