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farm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pony    </w:t>
      </w:r>
      <w:r>
        <w:t xml:space="preserve">   goat    </w:t>
      </w:r>
      <w:r>
        <w:t xml:space="preserve">   sheep    </w:t>
      </w:r>
      <w:r>
        <w:t xml:space="preserve">   rooster    </w:t>
      </w:r>
      <w:r>
        <w:t xml:space="preserve">   duck    </w:t>
      </w:r>
      <w:r>
        <w:t xml:space="preserve">   bunny    </w:t>
      </w:r>
      <w:r>
        <w:t xml:space="preserve">   chicken    </w:t>
      </w:r>
      <w:r>
        <w:t xml:space="preserve">   cow    </w:t>
      </w:r>
      <w:r>
        <w:t xml:space="preserve">   donkey    </w:t>
      </w:r>
      <w:r>
        <w:t xml:space="preserve">   horse    </w:t>
      </w:r>
      <w:r>
        <w:t xml:space="preserve">   pig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 animals</dc:title>
  <dcterms:created xsi:type="dcterms:W3CDTF">2021-10-11T06:51:54Z</dcterms:created>
  <dcterms:modified xsi:type="dcterms:W3CDTF">2021-10-11T06:51:54Z</dcterms:modified>
</cp:coreProperties>
</file>