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barn    </w:t>
      </w:r>
      <w:r>
        <w:t xml:space="preserve">   calf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farm    </w:t>
      </w:r>
      <w:r>
        <w:t xml:space="preserve">   farmer    </w:t>
      </w:r>
      <w:r>
        <w:t xml:space="preserve">   hay    </w:t>
      </w:r>
      <w:r>
        <w:t xml:space="preserve">   horse    </w:t>
      </w:r>
      <w:r>
        <w:t xml:space="preserve">   pig    </w:t>
      </w:r>
      <w:r>
        <w:t xml:space="preserve">   straw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2021-10-11T06:51:22Z</dcterms:created>
  <dcterms:modified xsi:type="dcterms:W3CDTF">2021-10-11T06:51:22Z</dcterms:modified>
</cp:coreProperties>
</file>