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farmer and the turnip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WOWPOP    </w:t>
      </w:r>
      <w:r>
        <w:t xml:space="preserve">   SEED    </w:t>
      </w:r>
      <w:r>
        <w:t xml:space="preserve">   PLANT    </w:t>
      </w:r>
      <w:r>
        <w:t xml:space="preserve">   PULLED    </w:t>
      </w:r>
      <w:r>
        <w:t xml:space="preserve">   TURNIP    </w:t>
      </w:r>
      <w:r>
        <w:t xml:space="preserve">   ENORMOUS    </w:t>
      </w:r>
      <w:r>
        <w:t xml:space="preserve">   MOUSE    </w:t>
      </w:r>
      <w:r>
        <w:t xml:space="preserve">   DOG    </w:t>
      </w:r>
      <w:r>
        <w:t xml:space="preserve">   SON    </w:t>
      </w:r>
      <w:r>
        <w:t xml:space="preserve">   WIFE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 and the turnip</dc:title>
  <dcterms:created xsi:type="dcterms:W3CDTF">2021-10-11T06:51:35Z</dcterms:created>
  <dcterms:modified xsi:type="dcterms:W3CDTF">2021-10-11T06:51:35Z</dcterms:modified>
</cp:coreProperties>
</file>