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farming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draing water </w:t>
            </w:r>
          </w:p>
          <w:p>
            <w:pPr>
              <w:keepLines/>
              <w:pStyle w:val="CluesTiny"/>
            </w:pPr>
            <w:r>
              <w:rPr>
                <w:b w:val="true"/>
                <w:bCs w:val="true"/>
              </w:rPr>
              <w:t xml:space="preserve">6. </w:t>
            </w:r>
            <w:r>
              <w:t xml:space="preserve">where wool comes from</w:t>
            </w:r>
          </w:p>
          <w:p>
            <w:pPr>
              <w:keepLines/>
              <w:pStyle w:val="CluesTiny"/>
            </w:pPr>
            <w:r>
              <w:rPr>
                <w:b w:val="true"/>
                <w:bCs w:val="true"/>
              </w:rPr>
              <w:t xml:space="preserve">7. </w:t>
            </w:r>
            <w:r>
              <w:t xml:space="preserve">first thing offered at chipolte</w:t>
            </w:r>
          </w:p>
          <w:p>
            <w:pPr>
              <w:keepLines/>
              <w:pStyle w:val="CluesTiny"/>
            </w:pPr>
            <w:r>
              <w:rPr>
                <w:b w:val="true"/>
                <w:bCs w:val="true"/>
              </w:rPr>
              <w:t xml:space="preserve">11. </w:t>
            </w:r>
            <w:r>
              <w:t xml:space="preserve">a revolution but green</w:t>
            </w:r>
          </w:p>
          <w:p>
            <w:pPr>
              <w:keepLines/>
              <w:pStyle w:val="CluesTiny"/>
            </w:pPr>
            <w:r>
              <w:rPr>
                <w:b w:val="true"/>
                <w:bCs w:val="true"/>
              </w:rPr>
              <w:t xml:space="preserve">14. </w:t>
            </w:r>
            <w:r>
              <w:t xml:space="preserve">where bacon comes from</w:t>
            </w:r>
          </w:p>
          <w:p>
            <w:pPr>
              <w:keepLines/>
              <w:pStyle w:val="CluesTiny"/>
            </w:pPr>
            <w:r>
              <w:rPr>
                <w:b w:val="true"/>
                <w:bCs w:val="true"/>
              </w:rPr>
              <w:t xml:space="preserve">19. </w:t>
            </w:r>
            <w:r>
              <w:t xml:space="preserve">grows in trees and round but not a orange</w:t>
            </w:r>
          </w:p>
          <w:p>
            <w:pPr>
              <w:keepLines/>
              <w:pStyle w:val="CluesTiny"/>
            </w:pPr>
            <w:r>
              <w:rPr>
                <w:b w:val="true"/>
                <w:bCs w:val="true"/>
              </w:rPr>
              <w:t xml:space="preserve">23. </w:t>
            </w:r>
            <w:r>
              <w:t xml:space="preserve">where botany was created</w:t>
            </w:r>
          </w:p>
          <w:p>
            <w:pPr>
              <w:keepLines/>
              <w:pStyle w:val="CluesTiny"/>
            </w:pPr>
            <w:r>
              <w:rPr>
                <w:b w:val="true"/>
                <w:bCs w:val="true"/>
              </w:rPr>
              <w:t xml:space="preserve">25. </w:t>
            </w:r>
            <w:r>
              <w:t xml:space="preserve">where milk comes from</w:t>
            </w:r>
          </w:p>
          <w:p>
            <w:pPr>
              <w:keepLines/>
              <w:pStyle w:val="CluesTiny"/>
            </w:pPr>
            <w:r>
              <w:rPr>
                <w:b w:val="true"/>
                <w:bCs w:val="true"/>
              </w:rPr>
              <w:t xml:space="preserve">26. </w:t>
            </w:r>
            <w:r>
              <w:t xml:space="preserve">longest river ever</w:t>
            </w:r>
          </w:p>
          <w:p>
            <w:pPr>
              <w:keepLines/>
              <w:pStyle w:val="CluesTiny"/>
            </w:pPr>
            <w:r>
              <w:rPr>
                <w:b w:val="true"/>
                <w:bCs w:val="true"/>
              </w:rPr>
              <w:t xml:space="preserve">27. </w:t>
            </w:r>
            <w:r>
              <w:t xml:space="preserve">a fancy way to spell agriculture made up by catos</w:t>
            </w:r>
          </w:p>
          <w:p>
            <w:pPr>
              <w:keepLines/>
              <w:pStyle w:val="CluesTiny"/>
            </w:pPr>
            <w:r>
              <w:rPr>
                <w:b w:val="true"/>
                <w:bCs w:val="true"/>
              </w:rPr>
              <w:t xml:space="preserve">30. </w:t>
            </w:r>
            <w:r>
              <w:t xml:space="preserve">a bean but soy</w:t>
            </w:r>
          </w:p>
          <w:p>
            <w:pPr>
              <w:keepLines/>
              <w:pStyle w:val="CluesTiny"/>
            </w:pPr>
            <w:r>
              <w:rPr>
                <w:b w:val="true"/>
                <w:bCs w:val="true"/>
              </w:rPr>
              <w:t xml:space="preserve">31. </w:t>
            </w:r>
            <w:r>
              <w:t xml:space="preserve">the scientific study of plants, including their physiology, structure, genetics, ecology, distribution, classification, and economic importance.</w:t>
            </w:r>
          </w:p>
          <w:p>
            <w:pPr>
              <w:keepLines/>
              <w:pStyle w:val="CluesTiny"/>
            </w:pPr>
            <w:r>
              <w:rPr>
                <w:b w:val="true"/>
                <w:bCs w:val="true"/>
              </w:rPr>
              <w:t xml:space="preserve">33. </w:t>
            </w:r>
            <w:r>
              <w:t xml:space="preserve">rotating crops</w:t>
            </w:r>
          </w:p>
          <w:p>
            <w:pPr>
              <w:keepLines/>
              <w:pStyle w:val="CluesTiny"/>
            </w:pPr>
            <w:r>
              <w:rPr>
                <w:b w:val="true"/>
                <w:bCs w:val="true"/>
              </w:rPr>
              <w:t xml:space="preserve">34. </w:t>
            </w:r>
            <w:r>
              <w:t xml:space="preserve">a use for poop</w:t>
            </w:r>
          </w:p>
          <w:p>
            <w:pPr>
              <w:keepLines/>
              <w:pStyle w:val="CluesTiny"/>
            </w:pPr>
            <w:r>
              <w:rPr>
                <w:b w:val="true"/>
                <w:bCs w:val="true"/>
              </w:rPr>
              <w:t xml:space="preserve">35. </w:t>
            </w:r>
            <w:r>
              <w:t xml:space="preserve">the science or practice of farming, including cultivation of the soil for the growing of crops and the rearing of animals to provide food, wool, and other products.</w:t>
            </w:r>
          </w:p>
        </w:tc>
        <w:tc>
          <w:p>
            <w:pPr>
              <w:pStyle w:val="CluesTiny"/>
            </w:pPr>
            <w:r>
              <w:rPr>
                <w:b w:val="true"/>
                <w:bCs w:val="true"/>
              </w:rPr>
              <w:t xml:space="preserve">Down</w:t>
            </w:r>
          </w:p>
          <w:p>
            <w:pPr>
              <w:keepLines/>
              <w:pStyle w:val="CluesTiny"/>
            </w:pPr>
            <w:r>
              <w:rPr>
                <w:b w:val="true"/>
                <w:bCs w:val="true"/>
              </w:rPr>
              <w:t xml:space="preserve">1. </w:t>
            </w:r>
            <w:r>
              <w:t xml:space="preserve">a revolution but in farming</w:t>
            </w:r>
          </w:p>
          <w:p>
            <w:pPr>
              <w:keepLines/>
              <w:pStyle w:val="CluesTiny"/>
            </w:pPr>
            <w:r>
              <w:rPr>
                <w:b w:val="true"/>
                <w:bCs w:val="true"/>
              </w:rPr>
              <w:t xml:space="preserve">3. </w:t>
            </w:r>
            <w:r>
              <w:t xml:space="preserve">the science of soil management and crop production.</w:t>
            </w:r>
          </w:p>
          <w:p>
            <w:pPr>
              <w:keepLines/>
              <w:pStyle w:val="CluesTiny"/>
            </w:pPr>
            <w:r>
              <w:rPr>
                <w:b w:val="true"/>
                <w:bCs w:val="true"/>
              </w:rPr>
              <w:t xml:space="preserve">4. </w:t>
            </w:r>
            <w:r>
              <w:t xml:space="preserve">the dominant social system in medieval Europe, in which the nobility held lands from the Crown in exchange for military service, and vassals were in turn tenants of the nobles, while the peasants (villeins or serfs) were obliged to live on their lord's land and give him homage, labor, and a share of the produce, notionally in exchange for military protection.</w:t>
            </w:r>
          </w:p>
          <w:p>
            <w:pPr>
              <w:keepLines/>
              <w:pStyle w:val="CluesTiny"/>
            </w:pPr>
            <w:r>
              <w:rPr>
                <w:b w:val="true"/>
                <w:bCs w:val="true"/>
              </w:rPr>
              <w:t xml:space="preserve">5. </w:t>
            </w:r>
            <w:r>
              <w:t xml:space="preserve">weird shaped apples</w:t>
            </w:r>
          </w:p>
          <w:p>
            <w:pPr>
              <w:keepLines/>
              <w:pStyle w:val="CluesTiny"/>
            </w:pPr>
            <w:r>
              <w:rPr>
                <w:b w:val="true"/>
                <w:bCs w:val="true"/>
              </w:rPr>
              <w:t xml:space="preserve">8. </w:t>
            </w:r>
            <w:r>
              <w:t xml:space="preserve">the process of taming an animal and keeping it as a pet or on a farm.</w:t>
            </w:r>
          </w:p>
          <w:p>
            <w:pPr>
              <w:keepLines/>
              <w:pStyle w:val="CluesTiny"/>
            </w:pPr>
            <w:r>
              <w:rPr>
                <w:b w:val="true"/>
                <w:bCs w:val="true"/>
              </w:rPr>
              <w:t xml:space="preserve">9. </w:t>
            </w:r>
            <w:r>
              <w:t xml:space="preserve">craddle of civilization</w:t>
            </w:r>
          </w:p>
          <w:p>
            <w:pPr>
              <w:keepLines/>
              <w:pStyle w:val="CluesTiny"/>
            </w:pPr>
            <w:r>
              <w:rPr>
                <w:b w:val="true"/>
                <w:bCs w:val="true"/>
              </w:rPr>
              <w:t xml:space="preserve">10. </w:t>
            </w:r>
            <w:r>
              <w:t xml:space="preserve">insert (a shoot or twig) as a graft.</w:t>
            </w:r>
          </w:p>
          <w:p>
            <w:pPr>
              <w:keepLines/>
              <w:pStyle w:val="CluesTiny"/>
            </w:pPr>
            <w:r>
              <w:rPr>
                <w:b w:val="true"/>
                <w:bCs w:val="true"/>
              </w:rPr>
              <w:t xml:space="preserve">12. </w:t>
            </w:r>
            <w:r>
              <w:t xml:space="preserve">the principal means of restoring and raising soil fertility </w:t>
            </w:r>
          </w:p>
          <w:p>
            <w:pPr>
              <w:keepLines/>
              <w:pStyle w:val="CluesTiny"/>
            </w:pPr>
            <w:r>
              <w:rPr>
                <w:b w:val="true"/>
                <w:bCs w:val="true"/>
              </w:rPr>
              <w:t xml:space="preserve">13. </w:t>
            </w:r>
            <w:r>
              <w:t xml:space="preserve">a long wall or embankment built to prevent flooding from the sea</w:t>
            </w:r>
          </w:p>
          <w:p>
            <w:pPr>
              <w:keepLines/>
              <w:pStyle w:val="CluesTiny"/>
            </w:pPr>
            <w:r>
              <w:rPr>
                <w:b w:val="true"/>
                <w:bCs w:val="true"/>
              </w:rPr>
              <w:t xml:space="preserve">15. </w:t>
            </w:r>
            <w:r>
              <w:t xml:space="preserve">controlling water for farming</w:t>
            </w:r>
          </w:p>
          <w:p>
            <w:pPr>
              <w:keepLines/>
              <w:pStyle w:val="CluesTiny"/>
            </w:pPr>
            <w:r>
              <w:rPr>
                <w:b w:val="true"/>
                <w:bCs w:val="true"/>
              </w:rPr>
              <w:t xml:space="preserve">16. </w:t>
            </w:r>
            <w:r>
              <w:t xml:space="preserve">wet raisns</w:t>
            </w:r>
          </w:p>
          <w:p>
            <w:pPr>
              <w:keepLines/>
              <w:pStyle w:val="CluesTiny"/>
            </w:pPr>
            <w:r>
              <w:rPr>
                <w:b w:val="true"/>
                <w:bCs w:val="true"/>
              </w:rPr>
              <w:t xml:space="preserve">17. </w:t>
            </w:r>
            <w:r>
              <w:t xml:space="preserve">what rich people play thats named after a food</w:t>
            </w:r>
          </w:p>
          <w:p>
            <w:pPr>
              <w:keepLines/>
              <w:pStyle w:val="CluesTiny"/>
            </w:pPr>
            <w:r>
              <w:rPr>
                <w:b w:val="true"/>
                <w:bCs w:val="true"/>
              </w:rPr>
              <w:t xml:space="preserve">18. </w:t>
            </w:r>
            <w:r>
              <w:t xml:space="preserve">how do people grow large amounts of food</w:t>
            </w:r>
          </w:p>
          <w:p>
            <w:pPr>
              <w:keepLines/>
              <w:pStyle w:val="CluesTiny"/>
            </w:pPr>
            <w:r>
              <w:rPr>
                <w:b w:val="true"/>
                <w:bCs w:val="true"/>
              </w:rPr>
              <w:t xml:space="preserve">20. </w:t>
            </w:r>
            <w:r>
              <w:t xml:space="preserve">comes in small pods</w:t>
            </w:r>
          </w:p>
          <w:p>
            <w:pPr>
              <w:keepLines/>
              <w:pStyle w:val="CluesTiny"/>
            </w:pPr>
            <w:r>
              <w:rPr>
                <w:b w:val="true"/>
                <w:bCs w:val="true"/>
              </w:rPr>
              <w:t xml:space="preserve">21. </w:t>
            </w:r>
            <w:r>
              <w:t xml:space="preserve">grows on bushes and are red</w:t>
            </w:r>
          </w:p>
          <w:p>
            <w:pPr>
              <w:keepLines/>
              <w:pStyle w:val="CluesTiny"/>
            </w:pPr>
            <w:r>
              <w:rPr>
                <w:b w:val="true"/>
                <w:bCs w:val="true"/>
              </w:rPr>
              <w:t xml:space="preserve">22. </w:t>
            </w:r>
            <w:r>
              <w:t xml:space="preserve">grassland suitable for pasturage.</w:t>
            </w:r>
          </w:p>
          <w:p>
            <w:pPr>
              <w:keepLines/>
              <w:pStyle w:val="CluesTiny"/>
            </w:pPr>
            <w:r>
              <w:rPr>
                <w:b w:val="true"/>
                <w:bCs w:val="true"/>
              </w:rPr>
              <w:t xml:space="preserve">24. </w:t>
            </w:r>
            <w:r>
              <w:t xml:space="preserve">a cereal grain first domesticated by indigenous peoples in southern Mexico about 10,000 years ago</w:t>
            </w:r>
          </w:p>
          <w:p>
            <w:pPr>
              <w:keepLines/>
              <w:pStyle w:val="CluesTiny"/>
            </w:pPr>
            <w:r>
              <w:rPr>
                <w:b w:val="true"/>
                <w:bCs w:val="true"/>
              </w:rPr>
              <w:t xml:space="preserve">28. </w:t>
            </w:r>
            <w:r>
              <w:t xml:space="preserve">where the largest river ever is found</w:t>
            </w:r>
          </w:p>
          <w:p>
            <w:pPr>
              <w:keepLines/>
              <w:pStyle w:val="CluesTiny"/>
            </w:pPr>
            <w:r>
              <w:rPr>
                <w:b w:val="true"/>
                <w:bCs w:val="true"/>
              </w:rPr>
              <w:t xml:space="preserve">29. </w:t>
            </w:r>
            <w:r>
              <w:t xml:space="preserve">a house but green because plants grow in it</w:t>
            </w:r>
          </w:p>
          <w:p>
            <w:pPr>
              <w:keepLines/>
              <w:pStyle w:val="CluesTiny"/>
            </w:pPr>
            <w:r>
              <w:rPr>
                <w:b w:val="true"/>
                <w:bCs w:val="true"/>
              </w:rPr>
              <w:t xml:space="preserve">32. </w:t>
            </w:r>
            <w:r>
              <w:t xml:space="preserve">an artificial waterway constructed to allow the passage of boats or ships inland or to convey water for irrigation.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farming</dc:title>
  <dcterms:created xsi:type="dcterms:W3CDTF">2021-10-11T06:52:44Z</dcterms:created>
  <dcterms:modified xsi:type="dcterms:W3CDTF">2021-10-11T06:52:44Z</dcterms:modified>
</cp:coreProperties>
</file>