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baby animals    </w:t>
      </w:r>
      <w:r>
        <w:t xml:space="preserve">   birth    </w:t>
      </w:r>
      <w:r>
        <w:t xml:space="preserve">   cows    </w:t>
      </w:r>
      <w:r>
        <w:t xml:space="preserve">   cups    </w:t>
      </w:r>
      <w:r>
        <w:t xml:space="preserve">   grass    </w:t>
      </w:r>
      <w:r>
        <w:t xml:space="preserve">   hay bale    </w:t>
      </w:r>
      <w:r>
        <w:t xml:space="preserve">   horse    </w:t>
      </w:r>
      <w:r>
        <w:t xml:space="preserve">   meet    </w:t>
      </w:r>
      <w:r>
        <w:t xml:space="preserve">   milk    </w:t>
      </w:r>
      <w:r>
        <w:t xml:space="preserve">   moring get up    </w:t>
      </w:r>
      <w:r>
        <w:t xml:space="preserve">   motorbike    </w:t>
      </w:r>
      <w:r>
        <w:t xml:space="preserve">   padock    </w:t>
      </w:r>
      <w:r>
        <w:t xml:space="preserve">   pig    </w:t>
      </w:r>
      <w:r>
        <w:t xml:space="preserve">   sheep    </w:t>
      </w:r>
      <w:r>
        <w:t xml:space="preserve">   sheer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2021-10-11T06:51:39Z</dcterms:created>
  <dcterms:modified xsi:type="dcterms:W3CDTF">2021-10-11T06:51:39Z</dcterms:modified>
</cp:coreProperties>
</file>