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 in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February    </w:t>
      </w:r>
      <w:r>
        <w:t xml:space="preserve">   pasture    </w:t>
      </w:r>
      <w:r>
        <w:t xml:space="preserve">   weather    </w:t>
      </w:r>
      <w:r>
        <w:t xml:space="preserve">   cattle    </w:t>
      </w:r>
      <w:r>
        <w:t xml:space="preserve">   animals    </w:t>
      </w:r>
      <w:r>
        <w:t xml:space="preserve">   young    </w:t>
      </w:r>
      <w:r>
        <w:t xml:space="preserve">   field    </w:t>
      </w:r>
      <w:r>
        <w:t xml:space="preserve">   plough    </w:t>
      </w:r>
      <w:r>
        <w:t xml:space="preserve">   wheat    </w:t>
      </w:r>
      <w:r>
        <w:t xml:space="preserve">   barley    </w:t>
      </w:r>
      <w:r>
        <w:t xml:space="preserve">   oats    </w:t>
      </w:r>
      <w:r>
        <w:t xml:space="preserve">   calving    </w:t>
      </w:r>
      <w:r>
        <w:t xml:space="preserve">   lamb    </w:t>
      </w:r>
      <w:r>
        <w:t xml:space="preserve">   calves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in Spring</dc:title>
  <dcterms:created xsi:type="dcterms:W3CDTF">2021-10-11T06:52:34Z</dcterms:created>
  <dcterms:modified xsi:type="dcterms:W3CDTF">2021-10-11T06:52:34Z</dcterms:modified>
</cp:coreProperties>
</file>