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farmyard word scramble</w:t>
      </w:r>
    </w:p>
    <w:p>
      <w:pPr>
        <w:pStyle w:val="Questions"/>
      </w:pPr>
      <w:r>
        <w:t xml:space="preserve">1. NDYKEO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PGI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OCW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SEGOPHED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HESEP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SEROH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TOAG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FXO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ARBBIT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LUBL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farmyard word scramble</dc:title>
  <dcterms:created xsi:type="dcterms:W3CDTF">2021-10-11T06:52:33Z</dcterms:created>
  <dcterms:modified xsi:type="dcterms:W3CDTF">2021-10-11T06:52:33Z</dcterms:modified>
</cp:coreProperties>
</file>