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fashiom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hvjgjh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jjj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hvjgjh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jm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kkk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kk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hvjgjh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mm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dd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dd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nuju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jjj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mmm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ghh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jh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hvjgjh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jjn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fashiom</dc:title>
  <dcterms:created xsi:type="dcterms:W3CDTF">2021-10-11T06:51:50Z</dcterms:created>
  <dcterms:modified xsi:type="dcterms:W3CDTF">2021-10-11T06:51:50Z</dcterms:modified>
</cp:coreProperties>
</file>