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jeans    </w:t>
      </w:r>
      <w:r>
        <w:t xml:space="preserve">   jacket    </w:t>
      </w:r>
      <w:r>
        <w:t xml:space="preserve">   tiara    </w:t>
      </w:r>
      <w:r>
        <w:t xml:space="preserve">   makeup    </w:t>
      </w:r>
      <w:r>
        <w:t xml:space="preserve">   slippers    </w:t>
      </w:r>
      <w:r>
        <w:t xml:space="preserve">   boots    </w:t>
      </w:r>
      <w:r>
        <w:t xml:space="preserve">   flipflops    </w:t>
      </w:r>
      <w:r>
        <w:t xml:space="preserve">   shoes    </w:t>
      </w:r>
      <w:r>
        <w:t xml:space="preserve">   cardigan    </w:t>
      </w:r>
      <w:r>
        <w:t xml:space="preserve">   coat    </w:t>
      </w:r>
      <w:r>
        <w:t xml:space="preserve">   scarf    </w:t>
      </w:r>
      <w:r>
        <w:t xml:space="preserve">   shorts    </w:t>
      </w:r>
      <w:r>
        <w:t xml:space="preserve">   hat    </w:t>
      </w:r>
      <w:r>
        <w:t xml:space="preserve">   joggers    </w:t>
      </w:r>
      <w:r>
        <w:t xml:space="preserve">   leggings    </w:t>
      </w:r>
      <w:r>
        <w:t xml:space="preserve">   top    </w:t>
      </w:r>
      <w:r>
        <w:t xml:space="preserve">   skirt    </w:t>
      </w:r>
      <w:r>
        <w:t xml:space="preserve">   dress    </w:t>
      </w:r>
      <w:r>
        <w:t xml:space="preserve">   perfume    </w:t>
      </w:r>
      <w:r>
        <w:t xml:space="preserve">   nail varnish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</dc:title>
  <dcterms:created xsi:type="dcterms:W3CDTF">2021-10-11T06:51:56Z</dcterms:created>
  <dcterms:modified xsi:type="dcterms:W3CDTF">2021-10-11T06:51:56Z</dcterms:modified>
</cp:coreProperties>
</file>