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fashion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with several yarns?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high-speed computerized looms can produce over 100 yards of fabric?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interlacing two sets of yarns that are at a right angle to each other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direction that yarns rub in a woven fabric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loops of yarn pulled through other loops of yarn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filling yarn turns to go back in the other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 with only one yarn?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woven and knitted fabrics  made with increased stretchability?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knitting machines are of two types?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crosswise yarns are?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fabric can be woven on a small hand loom or a huge?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machine produce fabric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yarn that run the length of the fabric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interlocking fibers with heat and moisture or with adhesive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looping yarns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needle is use to make hand-knitting?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the surface of a fabric look and feel to the touch?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interlacing lengthwise and crosswise yarn on a loom?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knit lengthwise rows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knit crosswise stitches are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</dc:title>
  <dcterms:created xsi:type="dcterms:W3CDTF">2021-10-11T06:52:04Z</dcterms:created>
  <dcterms:modified xsi:type="dcterms:W3CDTF">2021-10-11T06:52:04Z</dcterms:modified>
</cp:coreProperties>
</file>