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scrunchie    </w:t>
      </w:r>
      <w:r>
        <w:t xml:space="preserve">   headband    </w:t>
      </w:r>
      <w:r>
        <w:t xml:space="preserve">   bags    </w:t>
      </w:r>
      <w:r>
        <w:t xml:space="preserve">   slippers    </w:t>
      </w:r>
      <w:r>
        <w:t xml:space="preserve">   gowns    </w:t>
      </w:r>
      <w:r>
        <w:t xml:space="preserve">   sandals    </w:t>
      </w:r>
      <w:r>
        <w:t xml:space="preserve">   sliders    </w:t>
      </w:r>
      <w:r>
        <w:t xml:space="preserve">   trainers    </w:t>
      </w:r>
      <w:r>
        <w:t xml:space="preserve">   hoodies    </w:t>
      </w:r>
      <w:r>
        <w:t xml:space="preserve">   jumpers    </w:t>
      </w:r>
      <w:r>
        <w:t xml:space="preserve">   shorts    </w:t>
      </w:r>
      <w:r>
        <w:t xml:space="preserve">   jeans    </w:t>
      </w:r>
      <w:r>
        <w:t xml:space="preserve">   skirt    </w:t>
      </w:r>
      <w:r>
        <w:t xml:space="preserve">   dress    </w:t>
      </w:r>
      <w:r>
        <w:t xml:space="preserve">   heels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2021-10-11T06:53:36Z</dcterms:created>
  <dcterms:modified xsi:type="dcterms:W3CDTF">2021-10-11T06:53:36Z</dcterms:modified>
</cp:coreProperties>
</file>