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Dressmaking for a specific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word for dressmaking; the designing and making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Spring, summer, Fall I, Fall II (Holiday)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legal permission to use a name to promote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Dolce &amp;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pattern that was used successfully by a designer for a particular body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 or percent of profit paid for giving permission to use a name on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 designs created by others, enabling manufacturers to produce less expensive versions.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preliminary design sketch; very rough with few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Gianni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clothes designed and produced for a specific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arranging fabric into graceful folds and attractive lines; allows designer to see actual silhouette, proportion and details of design as well as fabric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2021-10-11T06:53:09Z</dcterms:created>
  <dcterms:modified xsi:type="dcterms:W3CDTF">2021-10-11T06:53:09Z</dcterms:modified>
</cp:coreProperties>
</file>